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21-С-0132-0110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"АЛЕФ"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"АЛЕФ"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2127000943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1022100980978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07.07.1993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Гундырева Екатерина Александровна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63-46-81, 63-60-08, факс: (8352) 63-15-89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 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224900-021-000178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25.01.2022 по 24.01.2023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