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21-С-0130-0110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"ГАЗ-СЕРВИС"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"ГАЗ-СЕРВИС"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2119003757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1022102629097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12.05.1997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Болотин Юрий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(83547) 2-24-10, факс: (835470 2-24-10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429060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Ядрин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30 лет Победы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26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01-16/421-20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20.01.2016 по 19.01.2017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