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21-С-0127-0110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"Коммунальные технологии"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"Коммунальные технологии"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2128051193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1032128013488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06.11.2003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11 (21.01.2010)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29.06.2022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747 999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Конкурсный управляющий, Тигулев Александр Анатольевич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39-24-00, 34-24-84, факс: (8352) 39-24-26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Гаражный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6/40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7220 GL 5087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30.07.2020 по 29.07.2021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