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21-С-0125-0110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СК "Ахпай-сервис"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"Строительная компания "Ахпай-сервис"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2130062530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1092130009950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29.09.2009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13.01.2010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10 (13.01.2010)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08.11.2022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Иванова Наталия Андреевна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28-85-32 доб. 225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Ф.Энгельса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корпус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нежилое помещение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204900-021-003491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15.01.2021 по 14.01.2022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