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21-С-0121-0110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"Стандарт"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"Стандарт"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2127008942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1022100981715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02.02.1994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Тимофеев Александр Вадимович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55-61-33, факс: (8352) 55-61-33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V04121-0000158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23.01.2019 по 22.01.2020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