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21-С-0118-0110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"Верхневолгосантехмонтаж-Ч"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"Верхневолгосантехмонтаж-Ч"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2130027656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1072130015495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14.09.2007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10 (13.01.2010)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Пятаев Валерий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63-16-22, факс: (8352) 63-16-18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Кабельный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кабинет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7791R/906/00073/25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14.06.2025 по 13.06.2026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