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21-С-0115-0110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"Лидер"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"Лидер"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2127331568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1042127011420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200 (12.01.2015)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Митюнин Владимир Яковлевич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30-80-78, факс: (8352) 63-63-62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ОТА/5200/011531639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21.01.2014 по 20.01.2015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