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21-С-0113-0313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"АРКОН"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"АРКОН"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2130103106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1122130005656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03.05.2012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11.03.2013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143 (11.03.2013)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207 (24.02.2015)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Макаров Валерий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431000, факс: (8352) 431000 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Закрытое акционерное общество Страховая компания «ДАР»</w:t>
              <w:br/>
              <w:t>№ Лицензии: С 1866 77 от 13 июня 2007 года</w:t>
              <w:br/>
              <w:t>Адрес: 129090, г. Москва, Протопоповский пер., д. 19, стр. 13</w:t>
              <w:br/>
              <w:t>Контактные телефоны: +7 (495) 221-01-21, факс: +7(495) 680-49-74</w:t>
              <w:br/>
              <w:t>Веб сайт: http://sk-dar.ru/</w:t>
              <w:br/>
              <w:t>Электронная почта: office@sk-dar.ru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37/15-1130024/13/П-01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14.09.2013 по 13.09.2014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