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21-С-0107-1209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"СЗ "Регионжилстрой"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"Регионжилстрой"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2116498910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1092135000407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17.07.2009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Игнатьев Олег Вячеславович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41-00-46, факс: (8352) 41-00-46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Максима Горького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433-550-084679/26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08.04.2026 по 07.04.2027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