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21-С-0099-1213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"Стройград-ГР"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"Стройград-ГР"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2130129591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1132130016424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03.12.2013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13.12.2013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166 (13.12.2013)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12.07.2017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313 456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Кашаев Игорь Михайлович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63-93-26, 63-75-76, 28-86-26 факс: (8352) 63-75-76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 www.chuvrsva.narod.ru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Гоголя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154900-021-000262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12.12.2015 по 11.12.2016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