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21-С-0097-0312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"Энергокомплекс"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"Энергокомплекс"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2130099805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1122130002334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110 (16.03.2012)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24.02.2015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207 (24.02.2015)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Кузьмин Сергей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44-99-25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Академика А.Н.Крылова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нежилое помещение 8 офис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Страховая группа "УралСиб"</w:t>
              <w:br/>
              <w:t>№ Лицензии: С 0983 77 от 13 декабря 2005 года</w:t>
              <w:br/>
              <w:t>Адрес: 117393, г. Москва, ул. Профсоюзная, д. 56</w:t>
              <w:br/>
              <w:t>Контактные телефоны: +7 (495) 737-00-55, факс: +7(495) 737-00-44</w:t>
              <w:br/>
              <w:t>Веб сайт: http://www.uralsibins.ru</w:t>
              <w:br/>
              <w:t>Электронная почта: info@uralsibins.ru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000008/4082/211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16.03.2014 по 15.03.2015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