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21-С-0091-1209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"СЗ "ИКЧР"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"Специализированный застройщик "Ипотечная корпорация Чувашской Республики"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2129047055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1022101268420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28.06.2002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Временно исполняющий обязанности генерального директора, Мигушов Олег Константинович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23-07-77, факс: (8352) 23-07-77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www.ipoteka.cap.ru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264900-021-000526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02.03.2026 по 01.03.2027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