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21-С-0090-1209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"Гидротехник"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"Гидротехник"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2128031278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1022101147650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23.06.1999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198 (15.12.2014)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 Анатолий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56-49-02,  факс: (8352) 56-25-50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www.chgvh.ru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714841060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23.08.2013 по 22.08.2014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