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КСО "Урмарская"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коллективная строительная организация "Урмарская"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2114000230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1022102833059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26.04.2000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747 999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Петров Алексей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(83544) 2-10-97, 2-18-83, 2-10-23, факс: (83544) 2-10-97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Урмарский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Урмары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Колхозная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254900-021-001295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13.06.2025 по 12.06.2026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