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"Минерал"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"Минерал"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2129044255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1022101269475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440 037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Алексей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54-50-56, факс: (8352) 54-50-35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Мясокомбинатский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214900-021-003093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07.11.2021 по 06.11.2022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