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ТПК "Шыгырданы"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Торгово-промышленная компания "Шыгырданы"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2103004755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1022101831058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18.10.2001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прекращении членства в связи с переходом в другую саморегулируемую организацию с регистрационным номером № СРО-С-278-14122016 (п.1 ч.5 ст. 3.3 191-ФЗ). Сумма взносов в компенсационный фонд на момент прекращения членства составляла 1 000 000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Гранатский Николай Степанович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(83532) 6-12-71, факс: (83532) 6-13-61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432071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Ульяновская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Ульяновск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404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31.03.2016 по 30.03.2017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