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"Промжилстрой"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"Промжилстрой"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2129032820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1022101269332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15.11.1999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Панин Сергей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(8352)223245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184900-021-000323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12.12.2018 по 11.12.2019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