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21-С-0076-0411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5022036095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1045004254393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09.06.2004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22.04.2011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72 (22.04.2011)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214 (16.04.2015)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Николай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(496) 618-64-17, факс: (496) 618-64-17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Коломна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Пирочинское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670476714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22.04.2014 по 21.04.2015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