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"Лесовик-2"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"Лесовик-2"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2122004084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1022101628680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02.07.2001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Ибрагимов Рафаил Рестамович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(83531) 6-11-41 факс: (83531) 6-11-41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429826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Алатырь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40 Лет Победы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25452D4001107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10.06.2025 по 09.06.2026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