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21-С-0072-1209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"Информатика"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"Информатика"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2128034825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1022101136166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24.03.2000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Подойницын Сергей Евгеньевич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62-44-18, факс: (8352) 62-44-18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www.informatica.ru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Ярославская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19450D4005043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30.10.2019 по 29.10.2020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