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21-С-0071-1209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"Градострой"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"Градострой"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2127312413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1022100969329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02.11.2000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25.01.2016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236 (27.01.2016)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 из членов за отсутствие у юридического лица свидетельства о допуске хотя бы к одному виду работ, которые оказывают влияние на безопасность объектов капитального строительства (п. 5 ч. 2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1 000 000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Тимофеев Александр Леонардович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57-00-99, факс: (8352) 57-03-06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www.gs21.ru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Энгельса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"Страховая компания "ВТБ Страхование"</w:t>
              <w:br/>
              <w:t>№ Лицензии: ОС 3398 - 02 от 17 сентября 2015 года</w:t>
              <w:br/>
              <w:t>Адрес: 101000, Москва, Чистопрудный бульвар, 8, стр.1</w:t>
              <w:br/>
              <w:t xml:space="preserve">Контактные телефоны: +7 (495) 644-44-40, Факс: +7 (495) 589-24-08 </w:t>
              <w:br/>
              <w:t>Веб сайт: http://vtbins.ru</w:t>
              <w:br/>
              <w:t>Электронная почта: info@vtbins.ru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V04121-0000103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06.10.2014 по 05.10.2015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