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21-С-0057-1209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"СЗ "СК "Старатель"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"Специализированный застройщик "Строительная компания "Старатель"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2129046654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1022101275723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11.06.2002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2 000 000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Четвертый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десять миллиардов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Третий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три миллиарда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Владимиров Анатолий Юрьевич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52-90-22, факс: (8352) 52-90-22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428903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Лапсарский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корпус Б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254900-021-001565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18.06.2025 по 17.06.2026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