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"Мастер-В"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"Мастер-В"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2129022653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1022101280079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18.05.1995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Волков Юрий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43-82-48, факс: (8352) 43-88-58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Юности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7216 GL 0025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08.09.2016 по 07.09.2017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