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21-С-0034-1209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"Ремсервис"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"Ремсервис"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2129060497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1062128163514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07.03.2006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15.12.2015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232 (15.12.2015)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Черлаков Петр Дмитриевич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41-22-14, 41-87-65, факс: (8352) 41-87-65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Лебедева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15450D4003355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01.09.2015 по 31.08.2016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