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21-С-0025-1111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"ЭлитСтрой+"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"ЭлитСтрой+"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2130094268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1112130013368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18.10.2011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15.11.2011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95 (15.11.2011)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22.05.2017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Кондратьев Родион Ильич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30-80-04,  факс: (8352) 30-80-04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Фруктовая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164900-021-000282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10.11.2016 по 09.11.2017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