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21-С-0021-1209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"ЧЕСТР-ИНВЕСТ"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"ЧЕСТР-ИНВЕСТ"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2129051460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1032129010275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18.09.2003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Тарасова Ирина Валерьевна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41-60-68, факс: (8352) 41-93-13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924/2898942129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25.10.2025 по 24.10.2026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