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21-С-0020-1209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ГУП Чувашской Республики "РУКС" Минстроя Чувашии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Государственное унитарное предприятие Чувашской Республики "Республиканское управление капитального строительства" Министерства строительства, архитектуры и жилищно-коммунального хозяйства Чувашской Республики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2127011247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1022100969956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21.06.1995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336 (21.09.2017)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Председатель ликвидационной комиссии. С.Б. Коротков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58-11-18, факс: (8352) 58-11-18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38/1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«Центральное Страховое Общество»</w:t>
              <w:br/>
              <w:t>№ Лицензии: ОС 3517 - 03 от 19 августа 2015 года</w:t>
              <w:br/>
              <w:t>Адрес: 141006, Московская область, г. Мытищи, Шараповский проезд, стр. 7</w:t>
              <w:br/>
              <w:t>Контактные телефоны: +7 (495) 955-79-74;  8 800 555-41-11</w:t>
              <w:br/>
              <w:t xml:space="preserve">Веб сайт: http://www.sk-cso.ru/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21001СРОС-000043/16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09.08.2016 по 08.08.2017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