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«ГК «Регионжилстрой»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«Специализированный застройщик «Группа компаний «Регионжилстрой»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2129017653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1022101281840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18.09.1991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Борисов Валерий Гурьевич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41-46-98, факс: (8352) 41-42-31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433-550-164659/25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23.09.2025 по 22.09.2026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