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21-С-0008-1209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"СПЕЦИАЛИЗИРОВАННЫЙ ЗАСТРОЙЩИК "СФ "КОМПЛЕКС"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"СПЕЦИАЛИЗИРОВАННЫЙ ЗАСТРОЙЩИК "СТРОИТЕЛЬНАЯ ФИРМА "КОМПЛЕКС"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2124012066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1022100909490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19.12.1995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Гордеев Валерий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58-66-66, 58-03-23, 58-59-95, факс(8352) 58-66-66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ВЛД. 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264900-021-000504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15.03.2026 по 14.03.2027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