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21-С-0593-0626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"ЧЕБОКСАРСКОЕ ПРЕДПРИЯТИЕ "СЕСПЕЛЬ"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Закрытое акционерное общество "ЧЕБОКСАРСКОЕ ПРЕДПРИЯТИЕ "СЕСПЕЛЬ"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2126002786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1022101277934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29.10.2002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598 (02.06.2026)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Бакшаев Владимир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8(8352) 22-57-22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Ленинградская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924/2996889246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02.06.2026 по 01.06.2027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