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21-С-0596-0626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«УБЕЕВО-СТРОЙ»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"УБЕЕВО-СТРОЙ"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2100031052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1262100000689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12.02.2026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598 (02.06.2026)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Степанов Николай Валерьянович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429626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(21)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м.о. Красноармейский, с. Убеево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ул. Сапожникова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Общество с ограниченной ответственностью "Зетта Страхование"</w:t>
              <w:br/>
              <w:t>№ Лицензии: ОС 1083 - 02 от 24 июня 2015 года</w:t>
              <w:br/>
              <w:t>Адрес: 121087, г. Москва, Багратионовский проезд, д.7, корпус 11</w:t>
              <w:br/>
              <w:t>Контактные телефоны: +7 (495) 967-17-81</w:t>
              <w:br/>
              <w:t>Веб сайт: http://www.zettains.ru</w:t>
              <w:br/>
              <w:t>Электронная почта: info@zettains.ru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СРО-4000649547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14.04.2026 по 13.04.2027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