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21-С-0590-0126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 ПРО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 ПРО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2100027514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1252100005431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26.08.2025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593 (27.01.2026)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Топоров Владимир Станиславович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СРО-0012075784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12.12.2025 по 11.12.2026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