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21-С-0582-0925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"НПП Бреслер"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"Научно-производственное предприятие "Бреслер"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2129004870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1022101276724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22.10.2002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11.09.2025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№590 (09.09.2025)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УПРАВЛЯЮЩИЙ – ИНДИВИДУАЛЬНЫЙ ПРЕДПРИНИМАТЕЛЬ - Ефимов Максим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ш. Ядринское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254900-021-002289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24.07.2025 по 23.07.2026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