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21-С-0584-0925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""СЗ "Базис""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""Специализированный застройщик "Базис ""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2100012317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1232100008876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№590 (09.09.2025)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Павлов Анатолий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Н. Сверчкова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254900-021-002258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19.07.2025 по 18.07.2026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