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21-С-0573-0125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"Дом 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"Дом 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2129062053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1052128130801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581 (28.01.2025)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Кузнецова Лариса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58-48-88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Гузовского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13.01.2026 по 12.01.2027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