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21-С-0572-1224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"Стройград"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"Стройград"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2130015636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1072130004627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580 (10.12.2024)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Дроздов Станислав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8-906-381-09-90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пер. Ягодный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№0012075608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19.11.2025 по 18.11.2026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