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21-С-0571-1024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ИП Иванов Павел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Индивидуальный Предприниматель Иванов Павел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212708350833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315213000002650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09.02.2015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01.11.2024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579 (29.10.2024)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Индивидуальный Предприниматель Иванов Павел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ул. Тракторостроителей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63/21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кв. 83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924/2881224640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08.10.2025 по 07.10.2026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