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21-С-0564-0724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"Специализированный застройщик "ИКЧР"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Общество с ограниченной ответственностью "Специализированный застройщик "Ипотечная корпорация Чувашской Республики"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2130205838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1182130011777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04.07.2024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576 (02.07.2024)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Артамонов Юрий Вадимович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23-07-77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помещ/офис 1/20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244900-021-001457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17.05.2024 по 16.05.2025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