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21-С-0563-0524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"ПСК-Проектстрой"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"ПСК-Проектстрой"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2100015780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1242100002836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575 (28.05.2024)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Портнов Алексей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8(8352) 22-88-46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5007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16.05.2026 по 15.05.2027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