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21-С-0562-0524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"АМАКС Энергомонтаж"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"АМАКС Энергомонтаж"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2130232800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1222100004686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22.06.2022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28.05.2024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575 (28.05.2024)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Никитин Максим Олегович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8-967-792-07-13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Базовый пр-д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 №0012146709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21.05.2026 по 20.05.2027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