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21-С-0551-1223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"Авангард"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"СК "Авангард"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2100010486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1232100007039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568 (19.12.2023)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Алексей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8-927-844-14-44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Правая Набережная Сугутки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254900-021-003196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13.10.2025 по 12.10.2026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