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21-С-0549-1223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"КАРМАЛ"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"ООО "КАРМАЛ"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2130200830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1182130005188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568 (19.12.2023)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Лапшин Алексей Юриевич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 (8352) 23-05-23 доб. 1119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Монтажный проезд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254900-021-003179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25.10.2025 по 24.10.2026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