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21-С-0547-1123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"Имение"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"Строительная Компания "Имение"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2130175975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1162130062600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01.08.2016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20.11.2023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566 (14.11.2023)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Воробьев Игорь Всеволодович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8-927-669-92-31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428903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пр-кт И.Я. Яковлева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7791R/906/00006/26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27.02.2026 по 26.02.2027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