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21-С-0546-0923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«ЭКРА Электроинжиниринг»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"ЭКРА Электроинжиниринг"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2129032073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1022101271334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564 (19.09.2023)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Игорь Осипович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22-00-20 (многокан.), 57-40-65, 57-40-85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Орлов Иван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 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1К410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25450D4000505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04.08.2025 по 03.08.2026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