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21-С-0543-0723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"Фронтон"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"Фронтон"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2130149260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1152130000835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27.01.2015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27.07.2023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562 (25.07.2023)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Васильев Олег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23-69-35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Радужная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924/2922563885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26.11.2025 по 25.11.2026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