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21-С-0542-0623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"Транслифт-С"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"Транслифт-С"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2130224220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1212100002036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560 (27.06.2023)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 Викторова Олимпиада Антониновна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8(960)308-58-79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Шумилова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433-550-079447/24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07.06.2024 по 06.06.2025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