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21-С-0539-0523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"МиДСЛ"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"Мосты и Дороги Соединяют Людей"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2130188491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1172130007697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557 (16.05.2023)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Эдуард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8-960-302-22-77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Канашский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Атнашево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Кирова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13.02.2026 по 12.02.2027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