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21-С-0531-1122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"Трирема"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"Трирема"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2130213324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1192130009477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549 (29.11.2022)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Хазова Наталья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Эльгера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15А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15.11.2025 по 14.11.2026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