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21-С-0529-1022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"МеталлСнаб"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"МеталлСнаб"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2130184916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1172130003110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06.03.2017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24.10.2022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547 (18.10.2022)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Матвеева Елена Владимировна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8-917-655-57-52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428022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(Район):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проезд Машиностроителей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офис 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Акционерное общество «АльфаСтрахование»</w:t>
              <w:br/>
              <w:t>№ Лицензии: СИ № 2239 от 13 ноября 2017 года</w:t>
              <w:br/>
              <w:t>Адрес: 115162, г. Москва, ул. Шаболовка, д. 31, стр. Б</w:t>
              <w:br/>
              <w:t>Контактные телефоны: +7 (495) 788-09-99,  факс: +7 (495) 785-08-88</w:t>
              <w:br/>
              <w:t>Веб сайт: www.alfastrah.ru</w:t>
              <w:br/>
              <w:t>Электронная почта: alfastrah@alfastrah.ru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7791R/906/00162/25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30.01.2026 по 29.01.2027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