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21-С-0524-0922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"СК-ПРЕМЬЕР"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"СК-ПРЕМЬЕР"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2130226274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1212100004885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23.06.2021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15.09.2022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546 (13.09.2022)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Трудолюбов Алексей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А.Н. 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7791R/906/00101/25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16.08.2025 по 15.08.2026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